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书名：消费者响应视角下企业社会责任和企业绩效的关系研究</w:t>
      </w:r>
    </w:p>
    <w:p>
      <w:r>
        <w:t>作者：刘佳刚著</w:t>
      </w:r>
    </w:p>
    <w:p>
      <w:r>
        <w:t>出版社：长沙：湖南师范大学出版社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消费者响应视角下企业社会责任和企业绩效的关系研究 评论地址：https://www.jiaokey.com/book/detail/13438341.html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