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时装设计效果图手绘表现技法  彩印</w:t>
      </w:r>
    </w:p>
    <w:p>
      <w:r>
        <w:rPr>
          <w:rFonts w:ascii="宋体" w:hAnsi="宋体" w:eastAsia="宋体"/>
          <w:sz w:val="24"/>
        </w:rPr>
        <w:t>唐伟（唐心野），刘琼，曹罗飞编著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时装设计效果图手绘表现技法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唐伟（唐心野），刘琼，曹罗飞编著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本书出售、求购地址：https://www.jiaokey.com/book/detail/13438489.html</w:t>
      </w:r>
    </w:p>
    <w:p>
      <w:r>
        <w:t>更多相关图书推荐：https://www.jiaokey.com</w:t>
      </w:r>
    </w:p>
    <w:p>
      <w:r>
        <w:t>唐伟（唐心野），刘琼，曹罗飞编著 其他作品：https://www.jiaokey.com/tag/唐伟（唐心野），刘琼，曹罗飞编著.html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关键词搜索：https://www.jiaokey.com/tag/时装设计效果图手绘表现技法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