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书名：成败取决细节  黄金典藏版</w:t>
      </w:r>
    </w:p>
    <w:p>
      <w:r>
        <w:t>作者：孟丽编著</w:t>
      </w:r>
    </w:p>
    <w:p>
      <w:r>
        <w:t>出版社：西安：三秦出版社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成败取决细节  黄金典藏版 评论地址：https://www.jiaokey.com/book/detail/13438660.html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