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书名：学而丛书  碧岩录</w:t>
      </w:r>
    </w:p>
    <w:p>
      <w:r>
        <w:t>作者：（宋）雪&lt;font color=Red&gt;窦&lt;/font&gt;重显法师，（宋）圜悟克勤法师著；王诚，陈树译</w:t>
      </w:r>
    </w:p>
    <w:p>
      <w:r>
        <w:t>出版社：北京:东方出版社,2013.12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学而丛书  碧岩录 评论地址：https://www.jiaokey.com/book/detail/13438843.html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