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书名：循着悲情肖邦的步履遥望肖邦悲情  于润洋《悲情肖邦》并肖邦相关问题专题研讨会文集</w:t>
      </w:r>
    </w:p>
    <w:p>
      <w:r>
        <w:t>作者：韩锺恩主编</w:t>
      </w:r>
    </w:p>
    <w:p>
      <w:r>
        <w:t>出版社：上海:上海音乐学院出版社,2013.11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循着悲情肖邦的步履遥望肖邦悲情  于润洋《悲情肖邦》并肖邦相关问题专题研讨会文集 评论地址：https://www.jiaokey.com/book/detail/13438877.html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