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书名：经济好好玩  军军的礼物</w:t>
      </w:r>
    </w:p>
    <w:p>
      <w:r>
        <w:t>作者：（韩）申智仁著；（韩）金在元绘；邓楠译</w:t>
      </w:r>
    </w:p>
    <w:p>
      <w:r>
        <w:t>出版社：北京:东方出版社,2013.10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经济好好玩  军军的礼物 评论地址：https://www.jiaokey.com/book/detail/13438982.html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