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书名：家的味道  去过你理想中的生活</w:t>
      </w:r>
    </w:p>
    <w:p>
      <w:r>
        <w:t>作者：原点编辑部编著</w:t>
      </w:r>
    </w:p>
    <w:p>
      <w:r>
        <w:t>出版社：南京：江苏文艺出版社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家的味道  去过你理想中的生活 评论地址：https://www.jiaokey.com/book/detail/13439133.html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