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社会变迁的民俗记忆  以近代山西移入民村落为中心的考察</w:t>
      </w:r>
    </w:p>
    <w:p>
      <w:r>
        <w:rPr>
          <w:rFonts w:ascii="宋体" w:hAnsi="宋体" w:eastAsia="宋体"/>
          <w:sz w:val="24"/>
        </w:rPr>
        <w:t>卫才华著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社会变迁的民俗记忆  以近代山西移入民村落为中心的考察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本书出售、求购地址：https://www.jiaokey.com/book/detail/13439263.html</w:t>
      </w:r>
    </w:p>
    <w:p>
      <w:r>
        <w:t>更多相关图书推荐：https://www.jiaokey.com</w:t>
      </w:r>
    </w:p>
    <w:p>
      <w:r>
        <w:t>卫才华著 其他作品：https://www.jiaokey.com/tag/卫才华著.html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关键词搜索：https://www.jiaokey.com/tag/社会变迁的民俗记忆  以近代山西移入民村落为中心的考察.html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