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书名：咨询心理学学习指导与习题集</w:t>
      </w:r>
    </w:p>
    <w:p>
      <w:r>
        <w:t>作者：刘传新主编</w:t>
      </w:r>
    </w:p>
    <w:p>
      <w:r>
        <w:t>出版社：北京：人民卫生出版社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咨询心理学学习指导与习题集 评论地址：https://www.jiaokey.com/book/detail/13439293.html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