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中国环境法制建设发展报告  2010年卷</w:t>
      </w:r>
    </w:p>
    <w:p>
      <w:r>
        <w:rPr>
          <w:rFonts w:ascii="宋体" w:hAnsi="宋体" w:eastAsia="宋体"/>
          <w:sz w:val="24"/>
        </w:rPr>
        <w:t>徐祥民主编；田其云，时军副主编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中国环境法制建设发展报告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徐祥民主编；田其云，时军副主编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本书出售、求购地址：https://www.jiaokey.com/book/detail/13439338.html</w:t>
      </w:r>
    </w:p>
    <w:p>
      <w:r>
        <w:t>更多相关图书推荐：https://www.jiaokey.com</w:t>
      </w:r>
    </w:p>
    <w:p>
      <w:r>
        <w:t>徐祥民主编；田其云，时军副主编 其他作品：https://www.jiaokey.com/tag/徐祥民主编；田其云，时军副主编.html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关键词搜索：https://www.jiaokey.com/tag/中国环境法制建设发展报告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