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书名：国际结算原理与实训</w:t>
      </w:r>
    </w:p>
    <w:p>
      <w:r>
        <w:t>作者：牛宏莉主编；张永胜，潘丽丽，郭军峰等副主编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国际结算原理与实训 评论地址：https://www.jiaokey.com/book/detail/13439403.html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