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书名：超文本文学研究</w:t>
      </w:r>
    </w:p>
    <w:p>
      <w:r>
        <w:t>作者：韩模永著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超文本文学研究 评论地址：https://www.jiaokey.com/book/detail/13439485.html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