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书名：阿莱夫</w:t>
      </w:r>
    </w:p>
    <w:p>
      <w:r>
        <w:t>作者：（巴西）保罗·柯艾略著；张晨译</w:t>
      </w:r>
    </w:p>
    <w:p>
      <w:r>
        <w:t>出版社：海口:南海出版社,2013.10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阿莱夫 评论地址：https://www.jiaokey.com/book/detail/13439505.html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