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书名：晚清政治经济史论</w:t>
      </w:r>
    </w:p>
    <w:p>
      <w:r>
        <w:t>作者：李玉著</w:t>
      </w:r>
    </w:p>
    <w:p>
      <w:r>
        <w:t>出版社：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晚清政治经济史论 评论地址：https://www.jiaokey.com/book/detail/13439569.html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