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书名：网电空间法律</w:t>
      </w:r>
    </w:p>
    <w:p>
      <w:r>
        <w:t>作者：周贤伟主编；朱崇坤，徐龙弟，林福宏等副主编</w:t>
      </w:r>
    </w:p>
    <w:p>
      <w:r>
        <w:t>出版社：成都:西南交通大学出版社,2013.06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网电空间法律 评论地址：https://www.jiaokey.com/book/detail/13439599.html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