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作战仿真可信性=THE CREDIBILITY OF WAFIGHTING SIMULATION</w:t>
      </w:r>
    </w:p>
    <w:p>
      <w:r>
        <w:rPr>
          <w:rFonts w:ascii="宋体" w:hAnsi="宋体" w:eastAsia="宋体"/>
          <w:sz w:val="24"/>
        </w:rPr>
        <w:t>谭亚新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作战仿真可信性=THE CREDIBILITY OF WAFIGHTING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谭亚新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本书出售、求购地址：https://www.jiaokey.com/book/detail/13439619.html</w:t>
      </w:r>
    </w:p>
    <w:p>
      <w:r>
        <w:t>更多相关图书推荐：https://www.jiaokey.com</w:t>
      </w:r>
    </w:p>
    <w:p>
      <w:r>
        <w:t>谭亚新 其他作品：https://www.jiaokey.com/tag/谭亚新.html</w:t>
      </w:r>
    </w:p>
    <w:p>
      <w:r>
        <w:t>关键词搜索：https://www.jiaokey.com/tag/作战仿真可信性=THE CREDIBILITY OF WAFIGHTING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