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书名：高顾客接触型服务业服务质量改进与团队员工激励</w:t>
      </w:r>
    </w:p>
    <w:p>
      <w:r>
        <w:t>作者：段永瑞著</w:t>
      </w:r>
    </w:p>
    <w:p>
      <w:r>
        <w:t>出版社：上海：同济大学出版社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高顾客接触型服务业服务质量改进与团队员工激励 评论地址：https://www.jiaokey.com/book/detail/13439639.html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