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书名：网络购物行为研究  基于在线互动与感知价值的实证分析</w:t>
      </w:r>
    </w:p>
    <w:p>
      <w:r>
        <w:t>作者：于婷婷著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总页数：176</w:t>
      </w:r>
    </w:p>
    <w:p>
      <w:r>
        <w:t>更多请访问教客网: www.jiaokey.com</w:t>
      </w:r>
    </w:p>
    <w:p>
      <w:r>
        <w:t>网络购物行为研究  基于在线互动与感知价值的实证分析 评论地址：https://www.jiaokey.com/book/detail/13439651.html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