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基于协调视角的城市基础设施投资效果评价研究</w:t>
      </w:r>
    </w:p>
    <w:p>
      <w:r>
        <w:rPr>
          <w:rFonts w:ascii="宋体" w:hAnsi="宋体" w:eastAsia="宋体"/>
          <w:sz w:val="24"/>
        </w:rPr>
        <w:t>万冬君，刘伊生，赵世强著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基于协调视角的城市基础设施投资效果评价研究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万冬君，刘伊生，赵世强著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本书出售、求购地址：https://www.jiaokey.com/book/detail/13439677.html</w:t>
      </w:r>
    </w:p>
    <w:p>
      <w:r>
        <w:t>更多相关图书推荐：https://www.jiaokey.com</w:t>
      </w:r>
    </w:p>
    <w:p>
      <w:r>
        <w:t>万冬君，刘伊生，赵世强著 其他作品：https://www.jiaokey.com/tag/万冬君，刘伊生，赵世强著.html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关键词搜索：https://www.jiaokey.com/tag/基于协调视角的城市基础设施投资效果评价研究.html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