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后危机时代黑龙江省经济结构调整研究</w:t>
      </w:r>
    </w:p>
    <w:p>
      <w:r>
        <w:rPr>
          <w:rFonts w:ascii="宋体" w:hAnsi="宋体" w:eastAsia="宋体"/>
          <w:sz w:val="24"/>
        </w:rPr>
        <w:t>张伟，范德成著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后危机时代黑龙江省经济结构调整研究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张伟，范德成著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本书出售、求购地址：https://www.jiaokey.com/book/detail/13439729.html</w:t>
      </w:r>
    </w:p>
    <w:p>
      <w:r>
        <w:t>更多相关图书推荐：https://www.jiaokey.com</w:t>
      </w:r>
    </w:p>
    <w:p>
      <w:r>
        <w:t>张伟，范德成著 其他作品：https://www.jiaokey.com/tag/张伟，范德成著.html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关键词搜索：https://www.jiaokey.com/tag/后危机时代黑龙江省经济结构调整研究.html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