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书名：语义Web服务及其合成方法的研究</w:t>
      </w:r>
    </w:p>
    <w:p>
      <w:r>
        <w:t>作者：黄学娟著</w:t>
      </w:r>
    </w:p>
    <w:p>
      <w:r>
        <w:t>出版社：武汉：中国地质大学出版社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语义Web服务及其合成方法的研究 评论地址：https://www.jiaokey.com/book/detail/13439886.html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