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书名：教学法  教师资格考试辅导纲要</w:t>
      </w:r>
    </w:p>
    <w:p>
      <w:r>
        <w:t>作者：刘学智，代文伟，姚洁，陈贺编著；林森，张俊清主编</w:t>
      </w:r>
    </w:p>
    <w:p>
      <w:r>
        <w:t>出版社：长春：吉林人民出版社</w:t>
      </w:r>
    </w:p>
    <w:p>
      <w:r>
        <w:t>出版日期：2005.12</w:t>
      </w:r>
    </w:p>
    <w:p>
      <w:r>
        <w:t>总页数：258</w:t>
      </w:r>
    </w:p>
    <w:p>
      <w:r>
        <w:t>更多请访问教客网: www.jiaokey.com</w:t>
      </w:r>
    </w:p>
    <w:p>
      <w:r>
        <w:t>教学法  教师资格考试辅导纲要 评论地址：https://www.jiaokey.com/book/detail/13440210.html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