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专题点击12  初中代数  上  初一、初二年级用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专题点击12  初中代数  上  初一、初二年级用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本书出售、求购地址：https://www.jiaokey.com/book/detail/13440243.html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关键词搜索：https://www.jiaokey.com/tag/专题点击12  初中代数  上  初一、初二年级用.html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