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古史辩  第6册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古史辩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本书出售、求购地址：https://www.jiaokey.com/book/detail/13440486.html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关键词搜索：https://www.jiaokey.com/tag/古史辩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