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不朽的丰碑  秋瑾全传</w:t>
      </w:r>
    </w:p>
    <w:p>
      <w:r>
        <w:rPr>
          <w:rFonts w:ascii="宋体" w:hAnsi="宋体" w:eastAsia="宋体"/>
          <w:sz w:val="24"/>
        </w:rPr>
        <w:t>陆坚，孙秀华，何明春著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不朽的丰碑  秋瑾全传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陆坚，孙秀华，何明春著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本书出售、求购地址：https://www.jiaokey.com/book/detail/13440518.html</w:t>
      </w:r>
    </w:p>
    <w:p>
      <w:r>
        <w:t>更多相关图书推荐：https://www.jiaokey.com</w:t>
      </w:r>
    </w:p>
    <w:p>
      <w:r>
        <w:t>陆坚，孙秀华，何明春著 其他作品：https://www.jiaokey.com/tag/陆坚，孙秀华，何明春著.html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关键词搜索：https://www.jiaokey.com/tag/不朽的丰碑  秋瑾全传.html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