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奥赛与数学基础能力训练  小学五年级分册</w:t>
      </w:r>
    </w:p>
    <w:p>
      <w:r>
        <w:rPr>
          <w:rFonts w:ascii="宋体" w:hAnsi="宋体" w:eastAsia="宋体"/>
          <w:sz w:val="24"/>
        </w:rPr>
        <w:t>苏雅琴，包丽君主编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奥赛与数学基础能力训练  小学五年级分册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苏雅琴，包丽君主编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本书出售、求购地址：https://www.jiaokey.com/book/detail/13440591.html</w:t>
      </w:r>
    </w:p>
    <w:p>
      <w:r>
        <w:t>更多相关图书推荐：https://www.jiaokey.com</w:t>
      </w:r>
    </w:p>
    <w:p>
      <w:r>
        <w:t>苏雅琴，包丽君主编 其他作品：https://www.jiaokey.com/tag/苏雅琴，包丽君主编.html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关键词搜索：https://www.jiaokey.com/tag/奥赛与数学基础能力训练  小学五年级分册.html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