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  新时期优秀校友成功之路</w:t>
      </w:r>
    </w:p>
    <w:p>
      <w:r>
        <w:t>作者：陈海英等主编</w:t>
      </w:r>
    </w:p>
    <w:p>
      <w:r>
        <w:t>出版社：长春：东北师范大学出版社</w:t>
      </w:r>
    </w:p>
    <w:p>
      <w:r>
        <w:t>出版日期：1999.12</w:t>
      </w:r>
    </w:p>
    <w:p>
      <w:r>
        <w:t>总页数：401</w:t>
      </w:r>
    </w:p>
    <w:p>
      <w:r>
        <w:t>更多请访问教客网: www.jiaokey.com</w:t>
      </w:r>
    </w:p>
    <w:p>
      <w:r>
        <w:t>春华秋实  新时期优秀校友成功之路 评论地址：https://www.jiaokey.com/book/detail/13440728.html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