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书名：国家债券票样册</w:t>
      </w:r>
    </w:p>
    <w:p>
      <w:r>
        <w:t>作者：中国人民银行国库局编；赵鹏华主编；黄海波副主编</w:t>
      </w:r>
    </w:p>
    <w:p>
      <w:r>
        <w:t>出版社：北京:中国金融出版社,2001.01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国家债券票样册 评论地址：https://www.jiaokey.com/book/detail/13440776.html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