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化学  初中三年级  中考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化学  初中三年级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本书出售、求购地址：https://www.jiaokey.com/book/detail/13440786.html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化学  初中三年级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