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书名：智慧减压术  缓解精神压力、解脱心理障碍的64种放松技巧  实用精华版</w:t>
      </w:r>
    </w:p>
    <w:p>
      <w:r>
        <w:t>作者：丁振宇编著</w:t>
      </w:r>
    </w:p>
    <w:p>
      <w:r>
        <w:t>出版社：北京：北京工业大学出版社</w:t>
      </w:r>
    </w:p>
    <w:p>
      <w:r>
        <w:t>出版日期：2012.07</w:t>
      </w:r>
    </w:p>
    <w:p>
      <w:r>
        <w:t>总页数：245</w:t>
      </w:r>
    </w:p>
    <w:p>
      <w:r>
        <w:t>更多请访问教客网: www.jiaokey.com</w:t>
      </w:r>
    </w:p>
    <w:p>
      <w:r>
        <w:t>智慧减压术  缓解精神压力、解脱心理障碍的64种放松技巧  实用精华版 评论地址：https://www.jiaokey.com/book/detail/13440979.html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