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书名：大老板做人  小老板做事  人生事业双丰收的必由之路  枕边珍藏版</w:t>
      </w:r>
    </w:p>
    <w:p>
      <w:r>
        <w:t>作者：景文著</w:t>
      </w:r>
    </w:p>
    <w:p>
      <w:r>
        <w:t>出版社：北京：中央编译出版社</w:t>
      </w:r>
    </w:p>
    <w:p>
      <w:r>
        <w:t>出版日期：2012.02</w:t>
      </w:r>
    </w:p>
    <w:p>
      <w:r>
        <w:t>总页数：287</w:t>
      </w:r>
    </w:p>
    <w:p>
      <w:r>
        <w:t>更多请访问教客网: www.jiaokey.com</w:t>
      </w:r>
    </w:p>
    <w:p>
      <w:r>
        <w:t>大老板做人  小老板做事  人生事业双丰收的必由之路  枕边珍藏版 评论地址：https://www.jiaokey.com/book/detail/13441011.html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