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书名：西点军校送给男孩的成长礼物</w:t>
      </w:r>
    </w:p>
    <w:p>
      <w:r>
        <w:t>作者：徐文钦编著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西点军校送给男孩的成长礼物 评论地址：https://www.jiaokey.com/book/detail/13441017.html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