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作者：彭庆武主编；张于林，宋德凤，姜显亮，欧阳菲副主编</w:t>
      </w:r>
    </w:p>
    <w:p>
      <w:r>
        <w:t>出版社：重庆：重庆大学出版社</w:t>
      </w:r>
    </w:p>
    <w:p>
      <w:r>
        <w:t>出版日期：2012.02</w:t>
      </w:r>
    </w:p>
    <w:p>
      <w:r>
        <w:t>总页数：326</w:t>
      </w:r>
    </w:p>
    <w:p>
      <w:r>
        <w:t>更多请访问教客网: www.jiaokey.com</w:t>
      </w:r>
    </w:p>
    <w:p>
      <w:r>
        <w:t>现代企业管理 评论地址：https://www.jiaokey.com/book/detail/13441063.html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