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  中国式营销管理的27个难题</w:t>
      </w:r>
    </w:p>
    <w:p>
      <w:r>
        <w:t>作者：贾昌荣著</w:t>
      </w:r>
    </w:p>
    <w:p>
      <w:r>
        <w:t>出版社：北京：中国电力出版社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把脉  中国式营销管理的27个难题 评论地址：https://www.jiaokey.com/book/detail/13441253.html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