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翠绿色的歌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翠绿色的歌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本书出售、求购地址：https://www.jiaokey.com/book/detail/13441254.html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关键词搜索：https://www.jiaokey.com/tag/翠绿色的歌.html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