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书名：快销化</w:t>
      </w:r>
    </w:p>
    <w:p>
      <w:r>
        <w:t>作者：孙鹏，杨江涛著</w:t>
      </w:r>
    </w:p>
    <w:p>
      <w:r>
        <w:t>出版社：中国财富出版社,2013.09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快销化 评论地址：https://www.jiaokey.com/book/detail/13441342.html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