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书名：英语四级词汇随身记  第7版</w:t>
      </w:r>
    </w:p>
    <w:p>
      <w:r>
        <w:t>作者：张福元主编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总页数：314</w:t>
      </w:r>
    </w:p>
    <w:p>
      <w:r>
        <w:t>更多请访问教客网: www.jiaokey.com</w:t>
      </w:r>
    </w:p>
    <w:p>
      <w:r>
        <w:t>英语四级词汇随身记  第7版 评论地址：https://www.jiaokey.com/book/detail/13441413.html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