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书名：纯正美语拿起就会  从口语新手到口语高手  实用超值版</w:t>
      </w:r>
    </w:p>
    <w:p>
      <w:r>
        <w:t>作者：叶正编著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纯正美语拿起就会  从口语新手到口语高手  实用超值版 评论地址：https://www.jiaokey.com/book/detail/13441478.html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