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书名：智慧的光芒  50位中外科学家的传奇故事</w:t>
      </w:r>
    </w:p>
    <w:p>
      <w:r>
        <w:t>作者：何定镛，王建勤，蓝泽蘧主编</w:t>
      </w:r>
    </w:p>
    <w:p>
      <w:r>
        <w:t>出版社：成都：四川科学技术出版社</w:t>
      </w:r>
    </w:p>
    <w:p>
      <w:r>
        <w:t>出版日期：2013.10</w:t>
      </w:r>
    </w:p>
    <w:p>
      <w:r>
        <w:t>总页数：246</w:t>
      </w:r>
    </w:p>
    <w:p>
      <w:r>
        <w:t>更多请访问教客网: www.jiaokey.com</w:t>
      </w:r>
    </w:p>
    <w:p>
      <w:r>
        <w:t>智慧的光芒  50位中外科学家的传奇故事 评论地址：https://www.jiaokey.com/book/detail/13441536.html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