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书名：启蒙学画·风景建筑篇</w:t>
      </w:r>
    </w:p>
    <w:p>
      <w:r>
        <w:t>作者：刘智信编绘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启蒙学画·风景建筑篇 评论地址：https://www.jiaokey.com/book/detail/13441607.html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