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书名：大家一起玩吧</w:t>
      </w:r>
    </w:p>
    <w:p>
      <w:r>
        <w:t>作者：（日）阿曼伊达文；（日）田中秀幸图；沈斌译</w:t>
      </w:r>
    </w:p>
    <w:p>
      <w:r>
        <w:t>出版社：长沙:湖南少年儿童出版社,2013.06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大家一起玩吧 评论地址：https://www.jiaokey.com/book/detail/13441638.html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