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书名：嘘，我要长大  蜕变</w:t>
      </w:r>
    </w:p>
    <w:p>
      <w:r>
        <w:t>作者：任小霞著；太空蜗牛绘</w:t>
      </w:r>
    </w:p>
    <w:p>
      <w:r>
        <w:t>出版社：上海科技普及出版社,2013.06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嘘，我要长大  蜕变 评论地址：https://www.jiaokey.com/book/detail/13441651.html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