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作者：张来仪，王达诠主编；胡辉华，于佳，段旻副主编</w:t>
      </w:r>
    </w:p>
    <w:p>
      <w:r>
        <w:t>出版社：武汉:武汉大学出版社,2013.08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结构力学 评论地址：https://www.jiaokey.com/book/detail/13441681.html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