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书名：时间的故事  软精装版</w:t>
      </w:r>
    </w:p>
    <w:p>
      <w:r>
        <w:t>作者：（英）利平科特，（意）艾柯，（英）贡布里希著；刘研，袁·译</w:t>
      </w:r>
    </w:p>
    <w:p>
      <w:r>
        <w:t>出版社：北京：中央编译出版社</w:t>
      </w:r>
    </w:p>
    <w:p>
      <w:r>
        <w:t>出版日期：2013</w:t>
      </w:r>
    </w:p>
    <w:p>
      <w:r>
        <w:t>总页数：448</w:t>
      </w:r>
    </w:p>
    <w:p>
      <w:r>
        <w:t>更多请访问教客网: www.jiaokey.com</w:t>
      </w:r>
    </w:p>
    <w:p>
      <w:r>
        <w:t>时间的故事  软精装版 评论地址：https://www.jiaokey.com/book/detail/13441767.html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