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  一次发现父爱的旅行</w:t>
      </w:r>
    </w:p>
    <w:p>
      <w:r>
        <w:rPr>
          <w:rFonts w:ascii="宋体" w:hAnsi="宋体" w:eastAsia="宋体"/>
          <w:sz w:val="24"/>
        </w:rPr>
        <w:t>（美）巴兹·贝辛格著；蓝澜译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  一次发现父爱的旅行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（美）巴兹·贝辛格著；蓝澜译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本书出售、求购地址：https://www.jiaokey.com/book/detail/13441908.html</w:t>
      </w:r>
    </w:p>
    <w:p>
      <w:r>
        <w:t>更多相关图书推荐：https://www.jiaokey.com</w:t>
      </w:r>
    </w:p>
    <w:p>
      <w:r>
        <w:t>（美）巴兹·贝辛格著；蓝澜译 其他作品：https://www.jiaokey.com/tag/（美）巴兹·贝辛格著；蓝澜译.html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关键词搜索：https://www.jiaokey.com/tag/父亲  一次发现父爱的旅行.html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