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图解电子电路图识读方法与技巧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图解电子电路图识读方法与技巧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本书出售、求购地址：https://www.jiaokey.com/book/detail/13442008.html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关键词搜索：https://www.jiaokey.com/tag/图解电子电路图识读方法与技巧.html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