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D7100数码单反摄影圣经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D7100数码单反摄影圣经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本书出售、求购地址：https://www.jiaokey.com/book/detail/13442136.html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关键词搜索：https://www.jiaokey.com/tag/Nikon D7100数码单反摄影圣经.html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