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书名：袁枚研究学术档案</w:t>
      </w:r>
    </w:p>
    <w:p>
      <w:r>
        <w:t>作者：严明；陈清云编著；陈文新主编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总页数：645</w:t>
      </w:r>
    </w:p>
    <w:p>
      <w:r>
        <w:t>更多请访问教客网: www.jiaokey.com</w:t>
      </w:r>
    </w:p>
    <w:p>
      <w:r>
        <w:t>袁枚研究学术档案 评论地址：https://www.jiaokey.com/book/detail/13442305.html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