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书名：书海一生击楫忙  图书馆学家张厚生先生纪念文集</w:t>
      </w:r>
    </w:p>
    <w:p>
      <w:r>
        <w:t>作者：顾建新主编；袁曦临，王启云副主编</w:t>
      </w:r>
    </w:p>
    <w:p>
      <w:r>
        <w:t>出版社：南京：东南大学出版社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书海一生击楫忙  图书馆学家张厚生先生纪念文集 评论地址：https://www.jiaokey.com/book/detail/13442342.html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