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书名：因为爱过 所以宽容  世间曾有张爱玲</w:t>
      </w:r>
    </w:p>
    <w:p>
      <w:r>
        <w:t>作者：林溪作品</w:t>
      </w:r>
    </w:p>
    <w:p>
      <w:r>
        <w:t>出版社：北京：华文出版社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因为爱过 所以宽容  世间曾有张爱玲 评论地址：https://www.jiaokey.com/book/detail/13442357.html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